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 -ous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adventurous    </w:t>
      </w:r>
      <w:r>
        <w:t xml:space="preserve">   outrageous    </w:t>
      </w:r>
      <w:r>
        <w:t xml:space="preserve">   courageous    </w:t>
      </w:r>
      <w:r>
        <w:t xml:space="preserve">   glamorous    </w:t>
      </w:r>
      <w:r>
        <w:t xml:space="preserve">   humorous    </w:t>
      </w:r>
      <w:r>
        <w:t xml:space="preserve">   jealous    </w:t>
      </w:r>
      <w:r>
        <w:t xml:space="preserve">   enormous    </w:t>
      </w:r>
      <w:r>
        <w:t xml:space="preserve">   tremendous    </w:t>
      </w:r>
      <w:r>
        <w:t xml:space="preserve">   famous    </w:t>
      </w:r>
      <w:r>
        <w:t xml:space="preserve">   mountainous    </w:t>
      </w:r>
      <w:r>
        <w:t xml:space="preserve">   dangerous    </w:t>
      </w:r>
      <w:r>
        <w:t xml:space="preserve">   poisonous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-ous</dc:title>
  <dcterms:created xsi:type="dcterms:W3CDTF">2021-10-11T18:10:52Z</dcterms:created>
  <dcterms:modified xsi:type="dcterms:W3CDTF">2021-10-11T18:10:52Z</dcterms:modified>
</cp:coreProperties>
</file>