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suffix- ship, hood, ness and 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championship    </w:t>
      </w:r>
      <w:r>
        <w:t xml:space="preserve">   childhood    </w:t>
      </w:r>
      <w:r>
        <w:t xml:space="preserve">   craftmanship    </w:t>
      </w:r>
      <w:r>
        <w:t xml:space="preserve">   document    </w:t>
      </w:r>
      <w:r>
        <w:t xml:space="preserve">   enjoyment    </w:t>
      </w:r>
      <w:r>
        <w:t xml:space="preserve">   fairness    </w:t>
      </w:r>
      <w:r>
        <w:t xml:space="preserve">   falsehood    </w:t>
      </w:r>
      <w:r>
        <w:t xml:space="preserve">   fatherhood    </w:t>
      </w:r>
      <w:r>
        <w:t xml:space="preserve">   fellowship    </w:t>
      </w:r>
      <w:r>
        <w:t xml:space="preserve">   foolishness    </w:t>
      </w:r>
      <w:r>
        <w:t xml:space="preserve">   government    </w:t>
      </w:r>
      <w:r>
        <w:t xml:space="preserve">   membership    </w:t>
      </w:r>
      <w:r>
        <w:t xml:space="preserve">   motherhood    </w:t>
      </w:r>
      <w:r>
        <w:t xml:space="preserve">   movement    </w:t>
      </w:r>
      <w:r>
        <w:t xml:space="preserve">   nastiness    </w:t>
      </w:r>
      <w:r>
        <w:t xml:space="preserve">   ornament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suffix- ship, hood, ness and ment</dc:title>
  <dcterms:created xsi:type="dcterms:W3CDTF">2021-10-11T18:12:08Z</dcterms:created>
  <dcterms:modified xsi:type="dcterms:W3CDTF">2021-10-11T18:12:08Z</dcterms:modified>
</cp:coreProperties>
</file>