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misses    </w:t>
      </w:r>
      <w:r>
        <w:t xml:space="preserve">   flashes    </w:t>
      </w:r>
      <w:r>
        <w:t xml:space="preserve">   foxes    </w:t>
      </w:r>
      <w:r>
        <w:t xml:space="preserve">   chops    </w:t>
      </w:r>
      <w:r>
        <w:t xml:space="preserve">   ships    </w:t>
      </w:r>
      <w:r>
        <w:t xml:space="preserve">   buzzes    </w:t>
      </w:r>
      <w:r>
        <w:t xml:space="preserve">   dresses    </w:t>
      </w:r>
      <w:r>
        <w:t xml:space="preserve">   crashes    </w:t>
      </w:r>
      <w:r>
        <w:t xml:space="preserve">   boxes    </w:t>
      </w:r>
      <w:r>
        <w:t xml:space="preserve">   gushes    </w:t>
      </w:r>
      <w:r>
        <w:t xml:space="preserve">   nests    </w:t>
      </w:r>
      <w:r>
        <w:t xml:space="preserve">   hunts    </w:t>
      </w:r>
      <w:r>
        <w:t xml:space="preserve">   drips    </w:t>
      </w:r>
      <w:r>
        <w:t xml:space="preserve">   flaps    </w:t>
      </w:r>
      <w:r>
        <w:t xml:space="preserve">   spots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2021-10-11T18:13:02Z</dcterms:created>
  <dcterms:modified xsi:type="dcterms:W3CDTF">2021-10-11T18:13:02Z</dcterms:modified>
</cp:coreProperties>
</file>