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p>
      <w:pPr>
        <w:pStyle w:val="Questions"/>
      </w:pPr>
      <w:r>
        <w:t xml:space="preserve">1. ORYCK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OSHOILF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IARYN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HOILCDOHD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SSEHFLI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MTERTENTA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EEMOMTNV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DROOIHBENOHG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HDCLISHI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ATRDOEPHON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UCHCRYN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YPBMU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NEMTPAY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EPYESL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NMEHTISP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SNSGTIMNEA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IOLLDIVOEH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YTHISSL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NNRMTEVNEOI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IULYGT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2021-10-11T18:12:28Z</dcterms:created>
  <dcterms:modified xsi:type="dcterms:W3CDTF">2021-10-11T18:12:28Z</dcterms:modified>
</cp:coreProperties>
</file>