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able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person or thing that does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having the nature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having quality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action or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characterized 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comparative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 what manner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superlative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past 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action, process, or result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full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without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2021-10-11T18:12:30Z</dcterms:created>
  <dcterms:modified xsi:type="dcterms:W3CDTF">2021-10-11T18:12:30Z</dcterms:modified>
</cp:coreProperties>
</file>