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antonym    </w:t>
      </w:r>
      <w:r>
        <w:t xml:space="preserve">   couple    </w:t>
      </w:r>
      <w:r>
        <w:t xml:space="preserve">   cousin    </w:t>
      </w:r>
      <w:r>
        <w:t xml:space="preserve">   cryptic    </w:t>
      </w:r>
      <w:r>
        <w:t xml:space="preserve">   crystal    </w:t>
      </w:r>
      <w:r>
        <w:t xml:space="preserve">   double    </w:t>
      </w:r>
      <w:r>
        <w:t xml:space="preserve">   dynasty    </w:t>
      </w:r>
      <w:r>
        <w:t xml:space="preserve">   gymnastics    </w:t>
      </w:r>
      <w:r>
        <w:t xml:space="preserve">   myth    </w:t>
      </w:r>
      <w:r>
        <w:t xml:space="preserve">   nourish    </w:t>
      </w:r>
      <w:r>
        <w:t xml:space="preserve">   pyramid    </w:t>
      </w:r>
      <w:r>
        <w:t xml:space="preserve">   symmetrical    </w:t>
      </w:r>
      <w:r>
        <w:t xml:space="preserve">   touch    </w:t>
      </w:r>
      <w:r>
        <w:t xml:space="preserve">   tough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2021-10-11T18:11:53Z</dcterms:created>
  <dcterms:modified xsi:type="dcterms:W3CDTF">2021-10-11T18:11:53Z</dcterms:modified>
</cp:coreProperties>
</file>