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worrier    </w:t>
      </w:r>
      <w:r>
        <w:t xml:space="preserve">   replied    </w:t>
      </w:r>
      <w:r>
        <w:t xml:space="preserve">   copier    </w:t>
      </w:r>
      <w:r>
        <w:t xml:space="preserve">   hitting    </w:t>
      </w:r>
      <w:r>
        <w:t xml:space="preserve">   running    </w:t>
      </w:r>
      <w:r>
        <w:t xml:space="preserve">   runner    </w:t>
      </w:r>
      <w:r>
        <w:t xml:space="preserve">   fattest    </w:t>
      </w:r>
      <w:r>
        <w:t xml:space="preserve">   saddest    </w:t>
      </w:r>
      <w:r>
        <w:t xml:space="preserve">   sadder    </w:t>
      </w:r>
      <w:r>
        <w:t xml:space="preserve">   dropped    </w:t>
      </w:r>
      <w:r>
        <w:t xml:space="preserve">   hummed    </w:t>
      </w:r>
      <w:r>
        <w:t xml:space="preserve">   patting    </w:t>
      </w:r>
      <w:r>
        <w:t xml:space="preserve">   mixer    </w:t>
      </w:r>
      <w:r>
        <w:t xml:space="preserve">   mixing    </w:t>
      </w:r>
      <w:r>
        <w:t xml:space="preserve">   foxed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2021-10-11T18:11:55Z</dcterms:created>
  <dcterms:modified xsi:type="dcterms:W3CDTF">2021-10-11T18:11:55Z</dcterms:modified>
</cp:coreProperties>
</file>