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_______________________ meant the ornament was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imaginative and unrealistic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The__________ of the chairs made their back ache.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stay loyal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 White was said to be very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inadequate or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His___________________ at winning the race was obvious.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prisoner asked the guard to be__________.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apple harvest was very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crossword</dc:title>
  <dcterms:created xsi:type="dcterms:W3CDTF">2021-10-11T18:13:16Z</dcterms:created>
  <dcterms:modified xsi:type="dcterms:W3CDTF">2021-10-11T18:13:16Z</dcterms:modified>
</cp:coreProperties>
</file>