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suffixes: ~~ing or ~~ed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underground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hopping on both feet alternatively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deliberately not noticing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of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something with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the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succeeded despite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misled or deluded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suffixes: ~~ing or ~~ed</dc:title>
  <dcterms:created xsi:type="dcterms:W3CDTF">2021-10-11T18:13:13Z</dcterms:created>
  <dcterms:modified xsi:type="dcterms:W3CDTF">2021-10-11T18:13:13Z</dcterms:modified>
</cp:coreProperties>
</file>