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suffixes -less &amp; -ness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useful    </w:t>
      </w:r>
      <w:r>
        <w:t xml:space="preserve">   effortless    </w:t>
      </w:r>
      <w:r>
        <w:t xml:space="preserve">   harmless    </w:t>
      </w:r>
      <w:r>
        <w:t xml:space="preserve">   forgiveness    </w:t>
      </w:r>
      <w:r>
        <w:t xml:space="preserve">   tardiness    </w:t>
      </w:r>
      <w:r>
        <w:t xml:space="preserve">   cloudiness    </w:t>
      </w:r>
      <w:r>
        <w:t xml:space="preserve">   closeness    </w:t>
      </w:r>
      <w:r>
        <w:t xml:space="preserve">   countless    </w:t>
      </w:r>
      <w:r>
        <w:t xml:space="preserve">   penniless    </w:t>
      </w:r>
      <w:r>
        <w:t xml:space="preserve">   speechless    </w:t>
      </w:r>
      <w:r>
        <w:t xml:space="preserve">   neatless    </w:t>
      </w:r>
      <w:r>
        <w:t xml:space="preserve">   fondness    </w:t>
      </w:r>
      <w:r>
        <w:t xml:space="preserve">   clumsiness    </w:t>
      </w:r>
      <w:r>
        <w:t xml:space="preserve">   restless    </w:t>
      </w:r>
      <w:r>
        <w:t xml:space="preserve">   useless    </w:t>
      </w:r>
      <w:r>
        <w:t xml:space="preserve">   illness    </w:t>
      </w:r>
      <w:r>
        <w:t xml:space="preserve">   endless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-less &amp; -ness</dc:title>
  <dcterms:created xsi:type="dcterms:W3CDTF">2021-10-11T18:12:50Z</dcterms:created>
  <dcterms:modified xsi:type="dcterms:W3CDTF">2021-10-11T18:12:50Z</dcterms:modified>
</cp:coreProperties>
</file>