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suffixes- ous, cious, 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fatuous    </w:t>
      </w:r>
      <w:r>
        <w:t xml:space="preserve">   cautious    </w:t>
      </w:r>
      <w:r>
        <w:t xml:space="preserve">   nutritious    </w:t>
      </w:r>
      <w:r>
        <w:t xml:space="preserve">   ridiculous    </w:t>
      </w:r>
      <w:r>
        <w:t xml:space="preserve">   nervous    </w:t>
      </w:r>
      <w:r>
        <w:t xml:space="preserve">   jealous    </w:t>
      </w:r>
      <w:r>
        <w:t xml:space="preserve">   fabulous    </w:t>
      </w:r>
      <w:r>
        <w:t xml:space="preserve">   enormous    </w:t>
      </w:r>
      <w:r>
        <w:t xml:space="preserve">   adventurous    </w:t>
      </w:r>
      <w:r>
        <w:t xml:space="preserve">   scrumptious    </w:t>
      </w:r>
      <w:r>
        <w:t xml:space="preserve">   infectious    </w:t>
      </w:r>
      <w:r>
        <w:t xml:space="preserve">   ambitious    </w:t>
      </w:r>
      <w:r>
        <w:t xml:space="preserve">   tortious    </w:t>
      </w:r>
      <w:r>
        <w:t xml:space="preserve">   spacious    </w:t>
      </w:r>
      <w:r>
        <w:t xml:space="preserve">   atrocious    </w:t>
      </w:r>
      <w:r>
        <w:t xml:space="preserve">   suspicious    </w:t>
      </w:r>
      <w:r>
        <w:t xml:space="preserve">   vicious    </w:t>
      </w:r>
      <w:r>
        <w:t xml:space="preserve">   gracious    </w:t>
      </w:r>
      <w:r>
        <w:t xml:space="preserve">   ferocious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suffixes- ous, cious, tious</dc:title>
  <dcterms:created xsi:type="dcterms:W3CDTF">2021-10-11T18:12:10Z</dcterms:created>
  <dcterms:modified xsi:type="dcterms:W3CDTF">2021-10-11T18:12:10Z</dcterms:modified>
</cp:coreProperties>
</file>