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suffixes (tion, cian)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They play an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fix the lights in your house.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word for 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made a 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hang these at Christmas 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lost, you ask for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they help you lose weight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catch a train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 a magic show, there is a 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Thomas Edison made many ________. </w:t>
            </w:r>
          </w:p>
        </w:tc>
      </w:tr>
    </w:tbl>
    <w:p>
      <w:pPr>
        <w:pStyle w:val="WordBankMedium"/>
      </w:pPr>
      <w:r>
        <w:t xml:space="preserve">   directions    </w:t>
      </w:r>
      <w:r>
        <w:t xml:space="preserve">   station    </w:t>
      </w:r>
      <w:r>
        <w:t xml:space="preserve">   decorations    </w:t>
      </w:r>
      <w:r>
        <w:t xml:space="preserve">   lotion    </w:t>
      </w:r>
      <w:r>
        <w:t xml:space="preserve">   inventions    </w:t>
      </w:r>
      <w:r>
        <w:t xml:space="preserve">   magician    </w:t>
      </w:r>
      <w:r>
        <w:t xml:space="preserve">   musician    </w:t>
      </w:r>
      <w:r>
        <w:t xml:space="preserve">   electrician    </w:t>
      </w:r>
      <w:r>
        <w:t xml:space="preserve">   dietician    </w:t>
      </w:r>
      <w:r>
        <w:t xml:space="preserve">   suggestion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suffixes (tion, cian)</dc:title>
  <dcterms:created xsi:type="dcterms:W3CDTF">2021-10-11T18:12:47Z</dcterms:created>
  <dcterms:modified xsi:type="dcterms:W3CDTF">2021-10-11T18:12:47Z</dcterms:modified>
</cp:coreProperties>
</file>