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suffrage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constitution    </w:t>
      </w:r>
      <w:r>
        <w:t xml:space="preserve">   amendment    </w:t>
      </w:r>
      <w:r>
        <w:t xml:space="preserve">   vote    </w:t>
      </w:r>
      <w:r>
        <w:t xml:space="preserve">   Perkins    </w:t>
      </w:r>
      <w:r>
        <w:t xml:space="preserve">   immigrant    </w:t>
      </w:r>
      <w:r>
        <w:t xml:space="preserve">   abolition    </w:t>
      </w:r>
      <w:r>
        <w:t xml:space="preserve">   participate    </w:t>
      </w:r>
      <w:r>
        <w:t xml:space="preserve">   poll    </w:t>
      </w:r>
      <w:r>
        <w:t xml:space="preserve">   Suffragist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 Word Search</dc:title>
  <dcterms:created xsi:type="dcterms:W3CDTF">2021-10-11T18:11:56Z</dcterms:created>
  <dcterms:modified xsi:type="dcterms:W3CDTF">2021-10-11T18:11:56Z</dcterms:modified>
</cp:coreProperties>
</file>