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suffragettes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chained to fences    </w:t>
      </w:r>
      <w:r>
        <w:t xml:space="preserve">   smashing windows    </w:t>
      </w:r>
      <w:r>
        <w:t xml:space="preserve">   marches    </w:t>
      </w:r>
      <w:r>
        <w:t xml:space="preserve">   sashes    </w:t>
      </w:r>
      <w:r>
        <w:t xml:space="preserve">   forced feeding    </w:t>
      </w:r>
      <w:r>
        <w:t xml:space="preserve">   votes    </w:t>
      </w:r>
      <w:r>
        <w:t xml:space="preserve">   franchise    </w:t>
      </w:r>
      <w:r>
        <w:t xml:space="preserve">   Emily pankhurst    </w:t>
      </w:r>
      <w:r>
        <w:t xml:space="preserve">   prison    </w:t>
      </w:r>
      <w:r>
        <w:t xml:space="preserve">   cat and mouse    </w:t>
      </w:r>
      <w:r>
        <w:t xml:space="preserve">   hunger strikes    </w:t>
      </w:r>
      <w:r>
        <w:t xml:space="preserve">   votes for women    </w:t>
      </w:r>
      <w:r>
        <w:t xml:space="preserve">   green    </w:t>
      </w:r>
      <w:r>
        <w:t xml:space="preserve">   white    </w:t>
      </w:r>
      <w:r>
        <w:t xml:space="preserve">   purple    </w:t>
      </w:r>
      <w:r>
        <w:t xml:space="preserve">   militant    </w:t>
      </w:r>
      <w:r>
        <w:t xml:space="preserve">   Emily davidson    </w:t>
      </w:r>
      <w:r>
        <w:t xml:space="preserve">   tea parties    </w:t>
      </w:r>
      <w:r>
        <w:t xml:space="preserve">   petitions    </w:t>
      </w:r>
      <w:r>
        <w:t xml:space="preserve">   Millicent Fawcett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suffragettes</dc:title>
  <dcterms:created xsi:type="dcterms:W3CDTF">2021-10-11T18:12:36Z</dcterms:created>
  <dcterms:modified xsi:type="dcterms:W3CDTF">2021-10-11T18:12:36Z</dcterms:modified>
</cp:coreProperties>
</file>