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sugar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glucose    </w:t>
      </w:r>
      <w:r>
        <w:t xml:space="preserve">   fruit juice concentrate    </w:t>
      </w:r>
      <w:r>
        <w:t xml:space="preserve">   fruit juice    </w:t>
      </w:r>
      <w:r>
        <w:t xml:space="preserve">   fructose    </w:t>
      </w:r>
      <w:r>
        <w:t xml:space="preserve">   free flowing brown sugars    </w:t>
      </w:r>
      <w:r>
        <w:t xml:space="preserve">   evaporated cane juice    </w:t>
      </w:r>
      <w:r>
        <w:t xml:space="preserve">   dextrose    </w:t>
      </w:r>
      <w:r>
        <w:t xml:space="preserve">   dextrin    </w:t>
      </w:r>
      <w:r>
        <w:t xml:space="preserve">   demerara sugar    </w:t>
      </w:r>
      <w:r>
        <w:t xml:space="preserve">   dehydrated cane juice    </w:t>
      </w:r>
      <w:r>
        <w:t xml:space="preserve">   date sugar    </w:t>
      </w:r>
      <w:r>
        <w:t xml:space="preserve">   corn syrup solids    </w:t>
      </w:r>
      <w:r>
        <w:t xml:space="preserve">   corn syrup    </w:t>
      </w:r>
      <w:r>
        <w:t xml:space="preserve">   corn sweetner    </w:t>
      </w:r>
      <w:r>
        <w:t xml:space="preserve">   confectioners sugar    </w:t>
      </w:r>
      <w:r>
        <w:t xml:space="preserve">   coconut sugar    </w:t>
      </w:r>
      <w:r>
        <w:t xml:space="preserve">   coconut palm sugar    </w:t>
      </w:r>
      <w:r>
        <w:t xml:space="preserve">   castor sugar    </w:t>
      </w:r>
      <w:r>
        <w:t xml:space="preserve">   carob syrup    </w:t>
      </w:r>
      <w:r>
        <w:t xml:space="preserve">   caramel    </w:t>
      </w:r>
      <w:r>
        <w:t xml:space="preserve">   cane sugar    </w:t>
      </w:r>
      <w:r>
        <w:t xml:space="preserve">   cane juice crystals    </w:t>
      </w:r>
      <w:r>
        <w:t xml:space="preserve">   cane juice    </w:t>
      </w:r>
      <w:r>
        <w:t xml:space="preserve">   buttered syrup    </w:t>
      </w:r>
      <w:r>
        <w:t xml:space="preserve">   brown sugar    </w:t>
      </w:r>
      <w:r>
        <w:t xml:space="preserve">   beet sugar    </w:t>
      </w:r>
      <w:r>
        <w:t xml:space="preserve">   barley malt syrup    </w:t>
      </w:r>
      <w:r>
        <w:t xml:space="preserve">   baley malt    </w:t>
      </w:r>
      <w:r>
        <w:t xml:space="preserve">   barbados sugar    </w:t>
      </w:r>
      <w:r>
        <w:t xml:space="preserve">   agave nectar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sugar</dc:title>
  <dcterms:created xsi:type="dcterms:W3CDTF">2021-10-11T18:13:06Z</dcterms:created>
  <dcterms:modified xsi:type="dcterms:W3CDTF">2021-10-11T18:13:06Z</dcterms:modified>
</cp:coreProperties>
</file>