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sugaring word scramble</w:t>
      </w:r>
    </w:p>
    <w:p>
      <w:pPr>
        <w:pStyle w:val="Questions"/>
      </w:pPr>
      <w:r>
        <w:t xml:space="preserve">1. CNAGTAE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ASIGUNRG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EPNOLIITA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TIMIURHS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EBPILHIST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YNRDSSE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NUEACTAC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REALMICL ERAWT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HYDTARE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AEANGN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WCARVIOME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AURERETPTEM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PETSA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NGRWINO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ITNAGNN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LEIFOTEXA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AMTEIRDNTIEE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MEHIINSNIASTAT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NLIGICFK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CBERAATI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sugaring word scramble</dc:title>
  <dcterms:created xsi:type="dcterms:W3CDTF">2021-10-11T18:13:24Z</dcterms:created>
  <dcterms:modified xsi:type="dcterms:W3CDTF">2021-10-11T18:13:24Z</dcterms:modified>
</cp:coreProperties>
</file>