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sugars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obesity    </w:t>
      </w:r>
      <w:r>
        <w:t xml:space="preserve">   carbohydrate    </w:t>
      </w:r>
      <w:r>
        <w:t xml:space="preserve">   icing    </w:t>
      </w:r>
      <w:r>
        <w:t xml:space="preserve">   australia    </w:t>
      </w:r>
      <w:r>
        <w:t xml:space="preserve">   energy    </w:t>
      </w:r>
      <w:r>
        <w:t xml:space="preserve">   cane    </w:t>
      </w:r>
      <w:r>
        <w:t xml:space="preserve">   crystals    </w:t>
      </w:r>
      <w:r>
        <w:t xml:space="preserve">   honey    </w:t>
      </w:r>
      <w:r>
        <w:t xml:space="preserve">   beet    </w:t>
      </w:r>
      <w:r>
        <w:t xml:space="preserve">   sweeten    </w:t>
      </w:r>
      <w:r>
        <w:t xml:space="preserve">   soft brown    </w:t>
      </w:r>
      <w:r>
        <w:t xml:space="preserve">   caster    </w:t>
      </w:r>
      <w:r>
        <w:t xml:space="preserve">   tooth decay    </w:t>
      </w:r>
      <w:r>
        <w:t xml:space="preserve">   demerara    </w:t>
      </w:r>
      <w:r>
        <w:t xml:space="preserve">   granulated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sugars</dc:title>
  <dcterms:created xsi:type="dcterms:W3CDTF">2021-10-11T18:11:55Z</dcterms:created>
  <dcterms:modified xsi:type="dcterms:W3CDTF">2021-10-11T18:11:55Z</dcterms:modified>
</cp:coreProperties>
</file>