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percent of men commit suicide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famous youtube made a suicide prevention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causes suicidal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does one suicide usually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commit suicide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leading cause of death in canada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number one leading mental disorder to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netflix seires about siucide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season is suicide rate the highest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famous actor/comedian committed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in ____ adolescents think about suicide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</dc:title>
  <dcterms:created xsi:type="dcterms:W3CDTF">2021-10-11T18:12:21Z</dcterms:created>
  <dcterms:modified xsi:type="dcterms:W3CDTF">2021-10-11T18:12:21Z</dcterms:modified>
</cp:coreProperties>
</file>