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significant change in moods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avoiding friends, family, or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often a _________ of another mental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metal illness leading to suicide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 substances that you are taking in that could increase suicide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suicide means someone ends there life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don't want to tell others who is the next best person 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you can remember to help prevent someone from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o famous actor/comedian that committed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thinking about suicide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lots of people give ___________ before committing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give them a lot of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</dc:title>
  <dcterms:created xsi:type="dcterms:W3CDTF">2021-10-11T18:12:23Z</dcterms:created>
  <dcterms:modified xsi:type="dcterms:W3CDTF">2021-10-11T18:12:23Z</dcterms:modified>
</cp:coreProperties>
</file>