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squad characters</w:t>
      </w:r>
    </w:p>
    <w:p>
      <w:pPr>
        <w:pStyle w:val="Questions"/>
      </w:pPr>
      <w:r>
        <w:t xml:space="preserve">1. EYRAHL QNNIU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SHAOTDDE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FGAL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LKLIRE ROCC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 EODLBO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AMAADN LALERW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JKERO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TAKNAA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RD NEJU MNOO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EHT HWTIC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LSSOEIRD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NICATPA RGOMBEONA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ISPL OKTN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MNABAT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RSEUNMAP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TEH ETCHISW EHRBTOR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squad characters</dc:title>
  <dcterms:created xsi:type="dcterms:W3CDTF">2021-10-11T18:12:14Z</dcterms:created>
  <dcterms:modified xsi:type="dcterms:W3CDTF">2021-10-11T18:12:14Z</dcterms:modified>
</cp:coreProperties>
</file>