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sumerian writing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believing in a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words on a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historical man-made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mark used to represented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ancient language of sumer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convert into permanent form for later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society and way of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writing used in ancient mesopotamia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pictorial symbol for a word or phrase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ancient Jewish record keepers </w:t>
            </w:r>
          </w:p>
        </w:tc>
      </w:tr>
    </w:tbl>
    <w:p>
      <w:pPr>
        <w:pStyle w:val="WordBankMedium"/>
      </w:pPr>
      <w:r>
        <w:t xml:space="preserve">   sumerian    </w:t>
      </w:r>
      <w:r>
        <w:t xml:space="preserve">   writing    </w:t>
      </w:r>
      <w:r>
        <w:t xml:space="preserve">   religious     </w:t>
      </w:r>
      <w:r>
        <w:t xml:space="preserve">   pictograph    </w:t>
      </w:r>
      <w:r>
        <w:t xml:space="preserve">   symbols    </w:t>
      </w:r>
      <w:r>
        <w:t xml:space="preserve">   scribes    </w:t>
      </w:r>
      <w:r>
        <w:t xml:space="preserve">   civilization    </w:t>
      </w:r>
      <w:r>
        <w:t xml:space="preserve">   cuneiform    </w:t>
      </w:r>
      <w:r>
        <w:t xml:space="preserve">   artifacts    </w:t>
      </w:r>
      <w:r>
        <w:t xml:space="preserve">   recorded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sumerian writing</dc:title>
  <dcterms:created xsi:type="dcterms:W3CDTF">2021-10-11T18:12:23Z</dcterms:created>
  <dcterms:modified xsi:type="dcterms:W3CDTF">2021-10-11T18:12:23Z</dcterms:modified>
</cp:coreProperties>
</file>