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summative islamic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honesty in arabic?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mandatory prayers are there in a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Arabic term for the bowing position in Salah?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time you wash your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dawn (morning) prayer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sunset prayer is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the actions of wudhu the same for male and female?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prayer called that is performed on a Friday, instead of Salatul-Dhuhr?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Arabic term for ablution?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 What is the Arabic term for the prostration position in Salah?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midday (noon) prayer is known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charity?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summative islamic studies</dc:title>
  <dcterms:created xsi:type="dcterms:W3CDTF">2021-10-11T18:12:15Z</dcterms:created>
  <dcterms:modified xsi:type="dcterms:W3CDTF">2021-10-11T18:12:15Z</dcterms:modified>
</cp:coreProperties>
</file>