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tiki    </w:t>
      </w:r>
      <w:r>
        <w:t xml:space="preserve">   hot    </w:t>
      </w:r>
      <w:r>
        <w:t xml:space="preserve">   fireworks    </w:t>
      </w:r>
      <w:r>
        <w:t xml:space="preserve">   movie    </w:t>
      </w:r>
      <w:r>
        <w:t xml:space="preserve">   flip flops    </w:t>
      </w:r>
      <w:r>
        <w:t xml:space="preserve">   beach    </w:t>
      </w:r>
      <w:r>
        <w:t xml:space="preserve">   sand    </w:t>
      </w:r>
      <w:r>
        <w:t xml:space="preserve">   sun    </w:t>
      </w:r>
      <w:r>
        <w:t xml:space="preserve">   pool    </w:t>
      </w:r>
      <w:r>
        <w:t xml:space="preserve">   beach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2021-10-11T18:13:37Z</dcterms:created>
  <dcterms:modified xsi:type="dcterms:W3CDTF">2021-10-11T18:13:37Z</dcterms:modified>
</cp:coreProperties>
</file>