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picnic    </w:t>
      </w:r>
      <w:r>
        <w:t xml:space="preserve">   bucket    </w:t>
      </w:r>
      <w:r>
        <w:t xml:space="preserve">   vacation    </w:t>
      </w:r>
      <w:r>
        <w:t xml:space="preserve">   umbrella    </w:t>
      </w:r>
      <w:r>
        <w:t xml:space="preserve">   sandals    </w:t>
      </w:r>
      <w:r>
        <w:t xml:space="preserve">   shorts    </w:t>
      </w:r>
      <w:r>
        <w:t xml:space="preserve">   lemonade    </w:t>
      </w:r>
      <w:r>
        <w:t xml:space="preserve">   pool    </w:t>
      </w:r>
      <w:r>
        <w:t xml:space="preserve">   sandcastle    </w:t>
      </w:r>
      <w:r>
        <w:t xml:space="preserve">   sand    </w:t>
      </w:r>
      <w:r>
        <w:t xml:space="preserve">   shell    </w:t>
      </w:r>
      <w:r>
        <w:t xml:space="preserve">   beach    </w:t>
      </w:r>
      <w:r>
        <w:t xml:space="preserve">   hat    </w:t>
      </w:r>
      <w:r>
        <w:t xml:space="preserve">   watermelon    </w:t>
      </w:r>
      <w:r>
        <w:t xml:space="preserve">   swimsuit    </w:t>
      </w:r>
      <w:r>
        <w:t xml:space="preserve">   sunglasses    </w:t>
      </w:r>
      <w:r>
        <w:t xml:space="preserve">   water    </w:t>
      </w:r>
      <w:r>
        <w:t xml:space="preserve">   flip flops    </w:t>
      </w:r>
      <w:r>
        <w:t xml:space="preserve">   sunscreen    </w:t>
      </w:r>
      <w:r>
        <w:t xml:space="preserve">   ice cream    </w:t>
      </w:r>
      <w:r>
        <w:t xml:space="preserve">   popsicle    </w:t>
      </w:r>
      <w:r>
        <w:t xml:space="preserve">   ball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2021-10-11T18:12:28Z</dcterms:created>
  <dcterms:modified xsi:type="dcterms:W3CDTF">2021-10-11T18:12:28Z</dcterms:modified>
</cp:coreProperties>
</file>