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familly    </w:t>
      </w:r>
      <w:r>
        <w:t xml:space="preserve">   happyness    </w:t>
      </w:r>
      <w:r>
        <w:t xml:space="preserve">   beach    </w:t>
      </w:r>
      <w:r>
        <w:t xml:space="preserve">   fun    </w:t>
      </w:r>
      <w:r>
        <w:t xml:space="preserve">   hats    </w:t>
      </w:r>
      <w:r>
        <w:t xml:space="preserve">   journey    </w:t>
      </w:r>
      <w:r>
        <w:t xml:space="preserve">   pool    </w:t>
      </w:r>
      <w:r>
        <w:t xml:space="preserve">   sandals    </w:t>
      </w:r>
      <w:r>
        <w:t xml:space="preserve">   shopping    </w:t>
      </w:r>
      <w:r>
        <w:t xml:space="preserve">   vacations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2021-10-11T18:12:38Z</dcterms:created>
  <dcterms:modified xsi:type="dcterms:W3CDTF">2021-10-11T18:12:38Z</dcterms:modified>
</cp:coreProperties>
</file>