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trampoline    </w:t>
      </w:r>
      <w:r>
        <w:t xml:space="preserve">   smores    </w:t>
      </w:r>
      <w:r>
        <w:t xml:space="preserve">   cruise    </w:t>
      </w:r>
      <w:r>
        <w:t xml:space="preserve">   cook outs    </w:t>
      </w:r>
      <w:r>
        <w:t xml:space="preserve">   ocean    </w:t>
      </w:r>
      <w:r>
        <w:t xml:space="preserve">   camping    </w:t>
      </w:r>
      <w:r>
        <w:t xml:space="preserve">   pineapple    </w:t>
      </w:r>
      <w:r>
        <w:t xml:space="preserve">   watermelon    </w:t>
      </w:r>
      <w:r>
        <w:t xml:space="preserve">   fruit    </w:t>
      </w:r>
      <w:r>
        <w:t xml:space="preserve">   bikini    </w:t>
      </w:r>
      <w:r>
        <w:t xml:space="preserve">   kickball    </w:t>
      </w:r>
      <w:r>
        <w:t xml:space="preserve">   outside    </w:t>
      </w:r>
      <w:r>
        <w:t xml:space="preserve">   june    </w:t>
      </w:r>
      <w:r>
        <w:t xml:space="preserve">   sand castle    </w:t>
      </w:r>
      <w:r>
        <w:t xml:space="preserve">   tank top    </w:t>
      </w:r>
      <w:r>
        <w:t xml:space="preserve">   posicle    </w:t>
      </w:r>
      <w:r>
        <w:t xml:space="preserve">   mowing    </w:t>
      </w:r>
      <w:r>
        <w:t xml:space="preserve">   grass    </w:t>
      </w:r>
      <w:r>
        <w:t xml:space="preserve">   fireflies    </w:t>
      </w:r>
      <w:r>
        <w:t xml:space="preserve">   sunflower    </w:t>
      </w:r>
      <w:r>
        <w:t xml:space="preserve">   swimsuit    </w:t>
      </w:r>
      <w:r>
        <w:t xml:space="preserve">   sunglasses    </w:t>
      </w:r>
      <w:r>
        <w:t xml:space="preserve">   sunscreen    </w:t>
      </w:r>
      <w:r>
        <w:t xml:space="preserve">   hot    </w:t>
      </w:r>
      <w:r>
        <w:t xml:space="preserve">   tennis    </w:t>
      </w:r>
      <w:r>
        <w:t xml:space="preserve">   beach ball    </w:t>
      </w:r>
      <w:r>
        <w:t xml:space="preserve">   fourth of july    </w:t>
      </w:r>
      <w:r>
        <w:t xml:space="preserve">   tan    </w:t>
      </w:r>
      <w:r>
        <w:t xml:space="preserve">   sweaty    </w:t>
      </w:r>
      <w:r>
        <w:t xml:space="preserve">   sunburn    </w:t>
      </w:r>
      <w:r>
        <w:t xml:space="preserve">   sunny    </w:t>
      </w:r>
      <w:r>
        <w:t xml:space="preserve">   biking    </w:t>
      </w:r>
      <w:r>
        <w:t xml:space="preserve">   basketball    </w:t>
      </w:r>
      <w:r>
        <w:t xml:space="preserve">   volleyball    </w:t>
      </w:r>
      <w:r>
        <w:t xml:space="preserve">   softball    </w:t>
      </w:r>
      <w:r>
        <w:t xml:space="preserve">   butterflies    </w:t>
      </w:r>
      <w:r>
        <w:t xml:space="preserve">   Barbecue    </w:t>
      </w:r>
      <w:r>
        <w:t xml:space="preserve">   waves    </w:t>
      </w:r>
      <w:r>
        <w:t xml:space="preserve">   relax    </w:t>
      </w:r>
      <w:r>
        <w:t xml:space="preserve">   ice cream    </w:t>
      </w:r>
      <w:r>
        <w:t xml:space="preserve">   beach    </w:t>
      </w:r>
      <w:r>
        <w:t xml:space="preserve">   swimming    </w:t>
      </w:r>
      <w:r>
        <w:t xml:space="preserve">   summer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2021-10-11T18:13:06Z</dcterms:created>
  <dcterms:modified xsi:type="dcterms:W3CDTF">2021-10-11T18:13:06Z</dcterms:modified>
</cp:coreProperties>
</file>