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fireworks    </w:t>
      </w:r>
      <w:r>
        <w:t xml:space="preserve">   fireflies    </w:t>
      </w:r>
      <w:r>
        <w:t xml:space="preserve">   waterslide    </w:t>
      </w:r>
      <w:r>
        <w:t xml:space="preserve">   waterski    </w:t>
      </w:r>
      <w:r>
        <w:t xml:space="preserve">   pool    </w:t>
      </w:r>
      <w:r>
        <w:t xml:space="preserve">   sparklers    </w:t>
      </w:r>
      <w:r>
        <w:t xml:space="preserve">   ocean    </w:t>
      </w:r>
      <w:r>
        <w:t xml:space="preserve">   jetski    </w:t>
      </w:r>
      <w:r>
        <w:t xml:space="preserve">   shorts    </w:t>
      </w:r>
      <w:r>
        <w:t xml:space="preserve">   vacation    </w:t>
      </w:r>
      <w:r>
        <w:t xml:space="preserve">   summer    </w:t>
      </w:r>
      <w:r>
        <w:t xml:space="preserve">   swimming    </w:t>
      </w:r>
      <w:r>
        <w:t xml:space="preserve">   fishing    </w:t>
      </w:r>
      <w:r>
        <w:t xml:space="preserve">   ticks    </w:t>
      </w:r>
      <w:r>
        <w:t xml:space="preserve">   boats    </w:t>
      </w:r>
      <w:r>
        <w:t xml:space="preserve">   mosquitoes    </w:t>
      </w:r>
      <w:r>
        <w:t xml:space="preserve">   camp    </w:t>
      </w:r>
      <w:r>
        <w:t xml:space="preserve">   bugspray    </w:t>
      </w:r>
      <w:r>
        <w:t xml:space="preserve">   seashells    </w:t>
      </w:r>
      <w:r>
        <w:t xml:space="preserve">   sunscreen    </w:t>
      </w:r>
      <w:r>
        <w:t xml:space="preserve">   beach    </w:t>
      </w:r>
      <w:r>
        <w:t xml:space="preserve">   sunshine    </w:t>
      </w:r>
      <w:r>
        <w:t xml:space="preserve">   water    </w:t>
      </w:r>
      <w:r>
        <w:t xml:space="preserve">   hot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2021-10-11T18:13:32Z</dcterms:created>
  <dcterms:modified xsi:type="dcterms:W3CDTF">2021-10-11T18:13:32Z</dcterms:modified>
</cp:coreProperties>
</file>