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bikes    </w:t>
      </w:r>
      <w:r>
        <w:t xml:space="preserve">   dollywood    </w:t>
      </w:r>
      <w:r>
        <w:t xml:space="preserve">   vacation    </w:t>
      </w:r>
      <w:r>
        <w:t xml:space="preserve">   activities    </w:t>
      </w:r>
      <w:r>
        <w:t xml:space="preserve">   pool    </w:t>
      </w:r>
      <w:r>
        <w:t xml:space="preserve">   ice    </w:t>
      </w:r>
      <w:r>
        <w:t xml:space="preserve">   fruit    </w:t>
      </w:r>
      <w:r>
        <w:t xml:space="preserve">   fresh    </w:t>
      </w:r>
      <w:r>
        <w:t xml:space="preserve">   heat    </w:t>
      </w:r>
      <w:r>
        <w:t xml:space="preserve">   hot    </w:t>
      </w:r>
      <w:r>
        <w:t xml:space="preserve">   sun    </w:t>
      </w:r>
      <w:r>
        <w:t xml:space="preserve">   swimming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2021-10-11T18:13:50Z</dcterms:created>
  <dcterms:modified xsi:type="dcterms:W3CDTF">2021-10-11T18:13:50Z</dcterms:modified>
</cp:coreProperties>
</file>