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learn    </w:t>
      </w:r>
      <w:r>
        <w:t xml:space="preserve">   times    </w:t>
      </w:r>
      <w:r>
        <w:t xml:space="preserve">   multiplication    </w:t>
      </w:r>
      <w:r>
        <w:t xml:space="preserve">   third grade    </w:t>
      </w:r>
      <w:r>
        <w:t xml:space="preserve">   no school    </w:t>
      </w:r>
      <w:r>
        <w:t xml:space="preserve">   sandwich    </w:t>
      </w:r>
      <w:r>
        <w:t xml:space="preserve">   lemonade    </w:t>
      </w:r>
      <w:r>
        <w:t xml:space="preserve">   candy    </w:t>
      </w:r>
      <w:r>
        <w:t xml:space="preserve">   popcorn    </w:t>
      </w:r>
      <w:r>
        <w:t xml:space="preserve">   movies    </w:t>
      </w:r>
      <w:r>
        <w:t xml:space="preserve">   bikes    </w:t>
      </w:r>
      <w:r>
        <w:t xml:space="preserve">   following steps    </w:t>
      </w:r>
      <w:r>
        <w:t xml:space="preserve">   directions    </w:t>
      </w:r>
      <w:r>
        <w:t xml:space="preserve">   crystals    </w:t>
      </w:r>
      <w:r>
        <w:t xml:space="preserve">   science experiment    </w:t>
      </w:r>
      <w:r>
        <w:t xml:space="preserve">   reading    </w:t>
      </w:r>
      <w:r>
        <w:t xml:space="preserve">   pool    </w:t>
      </w:r>
      <w:r>
        <w:t xml:space="preserve">   camping    </w:t>
      </w:r>
      <w:r>
        <w:t xml:space="preserve">   hiking    </w:t>
      </w:r>
      <w:r>
        <w:t xml:space="preserve">   outside    </w:t>
      </w:r>
      <w:r>
        <w:t xml:space="preserve">   play    </w:t>
      </w:r>
      <w:r>
        <w:t xml:space="preserve">   swim    </w:t>
      </w:r>
      <w:r>
        <w:t xml:space="preserve">   tutor    </w:t>
      </w:r>
      <w:r>
        <w:t xml:space="preserve">   grandma    </w:t>
      </w:r>
      <w:r>
        <w:t xml:space="preserve">   texas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2021-10-11T18:14:13Z</dcterms:created>
  <dcterms:modified xsi:type="dcterms:W3CDTF">2021-10-11T18:14:13Z</dcterms:modified>
</cp:coreProperties>
</file>