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bike    </w:t>
      </w:r>
      <w:r>
        <w:t xml:space="preserve">   boats    </w:t>
      </w:r>
      <w:r>
        <w:t xml:space="preserve">   hiking    </w:t>
      </w:r>
      <w:r>
        <w:t xml:space="preserve">   ice cream    </w:t>
      </w:r>
      <w:r>
        <w:t xml:space="preserve">   outside    </w:t>
      </w:r>
      <w:r>
        <w:t xml:space="preserve">   picnic    </w:t>
      </w:r>
      <w:r>
        <w:t xml:space="preserve">   pool    </w:t>
      </w:r>
      <w:r>
        <w:t xml:space="preserve">   reading    </w:t>
      </w:r>
      <w:r>
        <w:t xml:space="preserve">   sunny    </w:t>
      </w:r>
      <w:r>
        <w:t xml:space="preserve">   suntan    </w:t>
      </w:r>
      <w:r>
        <w:t xml:space="preserve">   swimming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2021-10-11T18:14:19Z</dcterms:created>
  <dcterms:modified xsi:type="dcterms:W3CDTF">2021-10-11T18:14:19Z</dcterms:modified>
</cp:coreProperties>
</file>