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dress    </w:t>
      </w:r>
      <w:r>
        <w:t xml:space="preserve">   skirt    </w:t>
      </w:r>
      <w:r>
        <w:t xml:space="preserve">   sandals    </w:t>
      </w:r>
      <w:r>
        <w:t xml:space="preserve">   beach ball    </w:t>
      </w:r>
      <w:r>
        <w:t xml:space="preserve">   lake erie    </w:t>
      </w:r>
      <w:r>
        <w:t xml:space="preserve">   barbecue    </w:t>
      </w:r>
      <w:r>
        <w:t xml:space="preserve">   flip flops    </w:t>
      </w:r>
      <w:r>
        <w:t xml:space="preserve">   tank top    </w:t>
      </w:r>
      <w:r>
        <w:t xml:space="preserve">   tshirt    </w:t>
      </w:r>
      <w:r>
        <w:t xml:space="preserve">   shorts    </w:t>
      </w:r>
      <w:r>
        <w:t xml:space="preserve">   bikini    </w:t>
      </w:r>
      <w:r>
        <w:t xml:space="preserve">   beach    </w:t>
      </w:r>
      <w:r>
        <w:t xml:space="preserve">   fruit    </w:t>
      </w:r>
      <w:r>
        <w:t xml:space="preserve">   summer    </w:t>
      </w:r>
      <w:r>
        <w:t xml:space="preserve">   holiday    </w:t>
      </w:r>
      <w:r>
        <w:t xml:space="preserve">   weekend    </w:t>
      </w:r>
      <w:r>
        <w:t xml:space="preserve">   week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2021-10-11T18:14:26Z</dcterms:created>
  <dcterms:modified xsi:type="dcterms:W3CDTF">2021-10-11T18:14:26Z</dcterms:modified>
</cp:coreProperties>
</file>