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lemonade    </w:t>
      </w:r>
      <w:r>
        <w:t xml:space="preserve">   camping    </w:t>
      </w:r>
      <w:r>
        <w:t xml:space="preserve">   tennis    </w:t>
      </w:r>
      <w:r>
        <w:t xml:space="preserve">   hiking    </w:t>
      </w:r>
      <w:r>
        <w:t xml:space="preserve">   camp    </w:t>
      </w:r>
      <w:r>
        <w:t xml:space="preserve">   mosquitos    </w:t>
      </w:r>
      <w:r>
        <w:t xml:space="preserve">   noschool    </w:t>
      </w:r>
      <w:r>
        <w:t xml:space="preserve">   s'mores    </w:t>
      </w:r>
      <w:r>
        <w:t xml:space="preserve">   fun    </w:t>
      </w:r>
      <w:r>
        <w:t xml:space="preserve">   hot    </w:t>
      </w:r>
      <w:r>
        <w:t xml:space="preserve">   popsicle    </w:t>
      </w:r>
      <w:r>
        <w:t xml:space="preserve">   relaxing    </w:t>
      </w:r>
      <w:r>
        <w:t xml:space="preserve">   sailing    </w:t>
      </w:r>
      <w:r>
        <w:t xml:space="preserve">   icecream    </w:t>
      </w:r>
      <w:r>
        <w:t xml:space="preserve">   swimming    </w:t>
      </w:r>
      <w:r>
        <w:t xml:space="preserve">   vacation    </w:t>
      </w:r>
      <w:r>
        <w:t xml:space="preserve">   june    </w:t>
      </w:r>
      <w:r>
        <w:t xml:space="preserve">   july    </w:t>
      </w:r>
      <w:r>
        <w:t xml:space="preserve">   august    </w:t>
      </w:r>
      <w:r>
        <w:t xml:space="preserve">   summer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2021-10-12T20:57:16Z</dcterms:created>
  <dcterms:modified xsi:type="dcterms:W3CDTF">2021-10-12T20:57:16Z</dcterms:modified>
</cp:coreProperties>
</file>