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fires    </w:t>
      </w:r>
      <w:r>
        <w:t xml:space="preserve">   bike    </w:t>
      </w:r>
      <w:r>
        <w:t xml:space="preserve">   swim    </w:t>
      </w:r>
      <w:r>
        <w:t xml:space="preserve">   beach    </w:t>
      </w:r>
      <w:r>
        <w:t xml:space="preserve">   lightening    </w:t>
      </w:r>
      <w:r>
        <w:t xml:space="preserve">   painting    </w:t>
      </w:r>
      <w:r>
        <w:t xml:space="preserve">   video games    </w:t>
      </w:r>
      <w:r>
        <w:t xml:space="preserve">   rainbows    </w:t>
      </w:r>
      <w:r>
        <w:t xml:space="preserve">   summer break    </w:t>
      </w:r>
      <w:r>
        <w:t xml:space="preserve">   park    </w:t>
      </w:r>
      <w:r>
        <w:t xml:space="preserve">   heat    </w:t>
      </w:r>
      <w:r>
        <w:t xml:space="preserve">   thunder    </w:t>
      </w:r>
      <w:r>
        <w:t xml:space="preserve">   Cyprus    </w:t>
      </w:r>
      <w:r>
        <w:t xml:space="preserve">   camping    </w:t>
      </w:r>
      <w:r>
        <w:t xml:space="preserve">   flowers    </w:t>
      </w:r>
      <w:r>
        <w:t xml:space="preserve">   pool    </w:t>
      </w:r>
      <w:r>
        <w:t xml:space="preserve">   ice cream    </w:t>
      </w:r>
      <w:r>
        <w:t xml:space="preserve">   Sunset    </w:t>
      </w:r>
      <w:r>
        <w:t xml:space="preserve">   Water 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2021-10-12T20:57:05Z</dcterms:created>
  <dcterms:modified xsi:type="dcterms:W3CDTF">2021-10-12T20:57:05Z</dcterms:modified>
</cp:coreProperties>
</file>