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playing    </w:t>
      </w:r>
      <w:r>
        <w:t xml:space="preserve">   swimming    </w:t>
      </w:r>
      <w:r>
        <w:t xml:space="preserve">   park    </w:t>
      </w:r>
      <w:r>
        <w:t xml:space="preserve">   movies    </w:t>
      </w:r>
      <w:r>
        <w:t xml:space="preserve">   lemonade    </w:t>
      </w:r>
      <w:r>
        <w:t xml:space="preserve">   watermelon    </w:t>
      </w:r>
      <w:r>
        <w:t xml:space="preserve">   hotdogs    </w:t>
      </w:r>
      <w:r>
        <w:t xml:space="preserve">   corn    </w:t>
      </w:r>
      <w:r>
        <w:t xml:space="preserve">   steaks    </w:t>
      </w:r>
      <w:r>
        <w:t xml:space="preserve">   burgers    </w:t>
      </w:r>
      <w:r>
        <w:t xml:space="preserve">   barbeques    </w:t>
      </w:r>
      <w:r>
        <w:t xml:space="preserve">   visiting    </w:t>
      </w:r>
      <w:r>
        <w:t xml:space="preserve">   reunion    </w:t>
      </w:r>
      <w:r>
        <w:t xml:space="preserve">   family    </w:t>
      </w:r>
      <w:r>
        <w:t xml:space="preserve">   traveling    </w:t>
      </w:r>
      <w:r>
        <w:t xml:space="preserve">   star gazing    </w:t>
      </w:r>
      <w:r>
        <w:t xml:space="preserve">   camping    </w:t>
      </w:r>
      <w:r>
        <w:t xml:space="preserve">   fun    </w:t>
      </w:r>
      <w:r>
        <w:t xml:space="preserve">   holiday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2021-10-11T18:14:00Z</dcterms:created>
  <dcterms:modified xsi:type="dcterms:W3CDTF">2021-10-11T18:14:00Z</dcterms:modified>
</cp:coreProperties>
</file>