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summer!</w:t>
      </w:r>
    </w:p>
    <w:p>
      <w:pPr>
        <w:pStyle w:val="Questions"/>
      </w:pPr>
      <w:r>
        <w:t xml:space="preserve">1. AMFLYI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ENSFRDI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UFN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PLOO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YPAPH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MLEIS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IAAVTSNOC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AENPILAR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BEEBUCRA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ON HO!COLS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BCHAE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GDOEBYO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HVAE !!FUN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summer!</dc:title>
  <dcterms:created xsi:type="dcterms:W3CDTF">2021-10-11T18:15:05Z</dcterms:created>
  <dcterms:modified xsi:type="dcterms:W3CDTF">2021-10-11T18:15:05Z</dcterms:modified>
</cp:coreProperties>
</file>