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scorching    </w:t>
      </w:r>
      <w:r>
        <w:t xml:space="preserve">   sunburnt    </w:t>
      </w:r>
      <w:r>
        <w:t xml:space="preserve">   sweltering    </w:t>
      </w:r>
      <w:r>
        <w:t xml:space="preserve">   backyard    </w:t>
      </w:r>
      <w:r>
        <w:t xml:space="preserve">   air conditioned    </w:t>
      </w:r>
      <w:r>
        <w:t xml:space="preserve">   poolside    </w:t>
      </w:r>
      <w:r>
        <w:t xml:space="preserve">   party    </w:t>
      </w:r>
      <w:r>
        <w:t xml:space="preserve">   vacation    </w:t>
      </w:r>
      <w:r>
        <w:t xml:space="preserve">   sunglasses    </w:t>
      </w:r>
      <w:r>
        <w:t xml:space="preserve">   shorts    </w:t>
      </w:r>
      <w:r>
        <w:t xml:space="preserve">   hot    </w:t>
      </w:r>
      <w:r>
        <w:t xml:space="preserve">   pool    </w:t>
      </w:r>
      <w:r>
        <w:t xml:space="preserve">   shark    </w:t>
      </w:r>
      <w:r>
        <w:t xml:space="preserve">   beach    </w:t>
      </w:r>
      <w:r>
        <w:t xml:space="preserve">   water    </w:t>
      </w:r>
      <w:r>
        <w:t xml:space="preserve">   flipflops    </w:t>
      </w:r>
      <w:r>
        <w:t xml:space="preserve">   swimming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2021-10-11T18:12:25Z</dcterms:created>
  <dcterms:modified xsi:type="dcterms:W3CDTF">2021-10-11T18:12:25Z</dcterms:modified>
</cp:coreProperties>
</file>