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sundress    </w:t>
      </w:r>
      <w:r>
        <w:t xml:space="preserve">   sandals    </w:t>
      </w:r>
      <w:r>
        <w:t xml:space="preserve">   flipflops    </w:t>
      </w:r>
      <w:r>
        <w:t xml:space="preserve">   shorts    </w:t>
      </w:r>
      <w:r>
        <w:t xml:space="preserve">   garden    </w:t>
      </w:r>
      <w:r>
        <w:t xml:space="preserve">   flowers    </w:t>
      </w:r>
      <w:r>
        <w:t xml:space="preserve">   pontoon    </w:t>
      </w:r>
      <w:r>
        <w:t xml:space="preserve">   boating    </w:t>
      </w:r>
      <w:r>
        <w:t xml:space="preserve">   swimming    </w:t>
      </w:r>
      <w:r>
        <w:t xml:space="preserve">   picnic    </w:t>
      </w:r>
      <w:r>
        <w:t xml:space="preserve">   walks    </w:t>
      </w:r>
      <w:r>
        <w:t xml:space="preserve">   biking    </w:t>
      </w:r>
      <w:r>
        <w:t xml:space="preserve">   park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2021-10-12T20:57:49Z</dcterms:created>
  <dcterms:modified xsi:type="dcterms:W3CDTF">2021-10-12T20:57:49Z</dcterms:modified>
</cp:coreProperties>
</file>