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summer    </w:t>
      </w:r>
      <w:r>
        <w:t xml:space="preserve">   garden    </w:t>
      </w:r>
      <w:r>
        <w:t xml:space="preserve">   washing cars    </w:t>
      </w:r>
      <w:r>
        <w:t xml:space="preserve">   bike    </w:t>
      </w:r>
      <w:r>
        <w:t xml:space="preserve">   lemonade standf    </w:t>
      </w:r>
      <w:r>
        <w:t xml:space="preserve">   fun    </w:t>
      </w:r>
      <w:r>
        <w:t xml:space="preserve">   outside    </w:t>
      </w:r>
      <w:r>
        <w:t xml:space="preserve">   camping    </w:t>
      </w:r>
      <w:r>
        <w:t xml:space="preserve">   beachball    </w:t>
      </w:r>
      <w:r>
        <w:t xml:space="preserve">   pool    </w:t>
      </w:r>
      <w:r>
        <w:t xml:space="preserve">   water ballon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2021-10-12T20:58:43Z</dcterms:created>
  <dcterms:modified xsi:type="dcterms:W3CDTF">2021-10-12T20:58:43Z</dcterms:modified>
</cp:coreProperties>
</file>