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flipflops    </w:t>
      </w:r>
      <w:r>
        <w:t xml:space="preserve">   hat    </w:t>
      </w:r>
      <w:r>
        <w:t xml:space="preserve">   pond    </w:t>
      </w:r>
      <w:r>
        <w:t xml:space="preserve">   frisbee    </w:t>
      </w:r>
      <w:r>
        <w:t xml:space="preserve">   flies    </w:t>
      </w:r>
      <w:r>
        <w:t xml:space="preserve">   seashell    </w:t>
      </w:r>
      <w:r>
        <w:t xml:space="preserve">   icecubes    </w:t>
      </w:r>
      <w:r>
        <w:t xml:space="preserve">   sunglasses    </w:t>
      </w:r>
      <w:r>
        <w:t xml:space="preserve">   cold drinks    </w:t>
      </w:r>
      <w:r>
        <w:t xml:space="preserve">   firepits    </w:t>
      </w:r>
      <w:r>
        <w:t xml:space="preserve">   garden    </w:t>
      </w:r>
      <w:r>
        <w:t xml:space="preserve">   beach    </w:t>
      </w:r>
      <w:r>
        <w:t xml:space="preserve">   roadtrip    </w:t>
      </w:r>
      <w:r>
        <w:t xml:space="preserve">   humid    </w:t>
      </w:r>
      <w:r>
        <w:t xml:space="preserve">   grass    </w:t>
      </w:r>
      <w:r>
        <w:t xml:space="preserve">   flowers    </w:t>
      </w:r>
      <w:r>
        <w:t xml:space="preserve">   sunny    </w:t>
      </w:r>
      <w:r>
        <w:t xml:space="preserve">   vaca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2021-10-11T18:13:39Z</dcterms:created>
  <dcterms:modified xsi:type="dcterms:W3CDTF">2021-10-11T18:13:39Z</dcterms:modified>
</cp:coreProperties>
</file>