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spring    </w:t>
      </w:r>
      <w:r>
        <w:t xml:space="preserve">   humid    </w:t>
      </w:r>
      <w:r>
        <w:t xml:space="preserve">   hot    </w:t>
      </w:r>
      <w:r>
        <w:t xml:space="preserve">   no school    </w:t>
      </w:r>
      <w:r>
        <w:t xml:space="preserve">   party    </w:t>
      </w:r>
      <w:r>
        <w:t xml:space="preserve">   fun    </w:t>
      </w:r>
      <w:r>
        <w:t xml:space="preserve">   beach    </w:t>
      </w:r>
      <w:r>
        <w:t xml:space="preserve">   sun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2021-10-11T18:12:28Z</dcterms:created>
  <dcterms:modified xsi:type="dcterms:W3CDTF">2021-10-11T18:12:28Z</dcterms:modified>
</cp:coreProperties>
</file>