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tanning    </w:t>
      </w:r>
      <w:r>
        <w:t xml:space="preserve">   outside    </w:t>
      </w:r>
      <w:r>
        <w:t xml:space="preserve">   sunglasses    </w:t>
      </w:r>
      <w:r>
        <w:t xml:space="preserve">   baseball    </w:t>
      </w:r>
      <w:r>
        <w:t xml:space="preserve">   basketball    </w:t>
      </w:r>
      <w:r>
        <w:t xml:space="preserve">   short nights    </w:t>
      </w:r>
      <w:r>
        <w:t xml:space="preserve">   long days    </w:t>
      </w:r>
      <w:r>
        <w:t xml:space="preserve">   hopscotch    </w:t>
      </w:r>
      <w:r>
        <w:t xml:space="preserve">   jum prope    </w:t>
      </w:r>
      <w:r>
        <w:t xml:space="preserve">   sunburn    </w:t>
      </w:r>
      <w:r>
        <w:t xml:space="preserve">   sunscreen    </w:t>
      </w:r>
      <w:r>
        <w:t xml:space="preserve">   beach    </w:t>
      </w:r>
      <w:r>
        <w:t xml:space="preserve">   sun    </w:t>
      </w:r>
      <w:r>
        <w:t xml:space="preserve">   games    </w:t>
      </w:r>
      <w:r>
        <w:t xml:space="preserve">   running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2021-10-11T18:12:44Z</dcterms:created>
  <dcterms:modified xsi:type="dcterms:W3CDTF">2021-10-11T18:12:44Z</dcterms:modified>
</cp:coreProperties>
</file>