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food    </w:t>
      </w:r>
      <w:r>
        <w:t xml:space="preserve">   fair    </w:t>
      </w:r>
      <w:r>
        <w:t xml:space="preserve">   kite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sun    </w:t>
      </w:r>
      <w:r>
        <w:t xml:space="preserve">   swim    </w:t>
      </w:r>
      <w:r>
        <w:t xml:space="preserve">   swimming     </w:t>
      </w:r>
      <w:r>
        <w:t xml:space="preserve">   tanning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2021-10-11T18:12:38Z</dcterms:created>
  <dcterms:modified xsi:type="dcterms:W3CDTF">2021-10-11T18:12:38Z</dcterms:modified>
</cp:coreProperties>
</file>