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family reunion    </w:t>
      </w:r>
      <w:r>
        <w:t xml:space="preserve">   pool    </w:t>
      </w:r>
      <w:r>
        <w:t xml:space="preserve">   board    </w:t>
      </w:r>
      <w:r>
        <w:t xml:space="preserve">   sleep    </w:t>
      </w:r>
      <w:r>
        <w:t xml:space="preserve">   camp    </w:t>
      </w:r>
      <w:r>
        <w:t xml:space="preserve">   road trip    </w:t>
      </w:r>
      <w:r>
        <w:t xml:space="preserve">   ice cream    </w:t>
      </w:r>
      <w:r>
        <w:t xml:space="preserve">   summer    </w:t>
      </w:r>
      <w:r>
        <w:t xml:space="preserve">   picnic    </w:t>
      </w:r>
      <w:r>
        <w:t xml:space="preserve">   bbq    </w:t>
      </w:r>
      <w:r>
        <w:t xml:space="preserve">   flip flops    </w:t>
      </w:r>
      <w:r>
        <w:t xml:space="preserve">   suntan    </w:t>
      </w:r>
      <w:r>
        <w:t xml:space="preserve">   hot    </w:t>
      </w:r>
      <w:r>
        <w:t xml:space="preserve">   relax    </w:t>
      </w:r>
      <w:r>
        <w:t xml:space="preserve">   vacation    </w:t>
      </w:r>
      <w:r>
        <w:t xml:space="preserve">   swimming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2021-10-11T18:12:50Z</dcterms:created>
  <dcterms:modified xsi:type="dcterms:W3CDTF">2021-10-11T18:12:50Z</dcterms:modified>
</cp:coreProperties>
</file>