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sand castles    </w:t>
      </w:r>
      <w:r>
        <w:t xml:space="preserve">   vacation    </w:t>
      </w:r>
      <w:r>
        <w:t xml:space="preserve">   no school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shorts    </w:t>
      </w:r>
      <w:r>
        <w:t xml:space="preserve">   pool    </w:t>
      </w:r>
      <w:r>
        <w:t xml:space="preserve">   sand    </w:t>
      </w:r>
      <w:r>
        <w:t xml:space="preserve">   beach    </w:t>
      </w:r>
      <w:r>
        <w:t xml:space="preserve">   flip flops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2021-10-11T18:12:50Z</dcterms:created>
  <dcterms:modified xsi:type="dcterms:W3CDTF">2021-10-11T18:12:50Z</dcterms:modified>
</cp:coreProperties>
</file>