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deckchair    </w:t>
      </w:r>
      <w:r>
        <w:t xml:space="preserve">   waves    </w:t>
      </w:r>
      <w:r>
        <w:t xml:space="preserve">   lemonade    </w:t>
      </w:r>
      <w:r>
        <w:t xml:space="preserve">   sunumbrella    </w:t>
      </w:r>
      <w:r>
        <w:t xml:space="preserve">   beachball    </w:t>
      </w:r>
      <w:r>
        <w:t xml:space="preserve">   cricket    </w:t>
      </w:r>
      <w:r>
        <w:t xml:space="preserve">   beach    </w:t>
      </w:r>
      <w:r>
        <w:t xml:space="preserve">   sand    </w:t>
      </w:r>
      <w:r>
        <w:t xml:space="preserve">   bluesky    </w:t>
      </w:r>
      <w:r>
        <w:t xml:space="preserve">   suncream    </w:t>
      </w:r>
      <w:r>
        <w:t xml:space="preserve">   sunburnt    </w:t>
      </w:r>
      <w:r>
        <w:t xml:space="preserve">   suntan    </w:t>
      </w:r>
      <w:r>
        <w:t xml:space="preserve">   hot    </w:t>
      </w:r>
      <w:r>
        <w:t xml:space="preserve">   holiday    </w:t>
      </w:r>
      <w:r>
        <w:t xml:space="preserve">   icecream    </w:t>
      </w:r>
      <w:r>
        <w:t xml:space="preserve">   sunshine    </w:t>
      </w:r>
      <w:r>
        <w:t xml:space="preserve">   picnic    </w:t>
      </w:r>
      <w:r>
        <w:t xml:space="preserve">   swimming    </w:t>
      </w:r>
      <w:r>
        <w:t xml:space="preserve">   seaside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2021-10-11T18:13:47Z</dcterms:created>
  <dcterms:modified xsi:type="dcterms:W3CDTF">2021-10-11T18:13:47Z</dcterms:modified>
</cp:coreProperties>
</file>