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people like to go somewhere close to the ocean and like to have sand in between their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summer people love to get  something cold and creamy and  farm markets have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like to stay at home and watch tv but instead of a show its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probably  visit  not friends but their it starts with an 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its very hot people want to go in the water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teens hang with there friend where do they sometime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lot of teens are hanging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people have a special day during the summer everyone has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celebrate one july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a fruit that is very watery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year people have school when dose school end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its a nice day out people wanna go outside and absorb the sun what are they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like to be outside with nature and sleep out what is it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go in the water and go down stream on what ?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sleep over girls normally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love to eat food that's watery  what are they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2021-10-11T18:12:20Z</dcterms:created>
  <dcterms:modified xsi:type="dcterms:W3CDTF">2021-10-11T18:12:20Z</dcterms:modified>
</cp:coreProperties>
</file>