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august    </w:t>
      </w:r>
      <w:r>
        <w:t xml:space="preserve">   swimming    </w:t>
      </w:r>
      <w:r>
        <w:t xml:space="preserve">   hot    </w:t>
      </w:r>
      <w:r>
        <w:t xml:space="preserve">   no school    </w:t>
      </w:r>
      <w:r>
        <w:t xml:space="preserve">   4th of july    </w:t>
      </w:r>
      <w:r>
        <w:t xml:space="preserve">   june    </w:t>
      </w:r>
      <w:r>
        <w:t xml:space="preserve">   waterparks    </w:t>
      </w:r>
      <w:r>
        <w:t xml:space="preserve">   lemonade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summer!</dc:title>
  <dcterms:created xsi:type="dcterms:W3CDTF">2021-10-11T18:15:41Z</dcterms:created>
  <dcterms:modified xsi:type="dcterms:W3CDTF">2021-10-11T18:15:41Z</dcterms:modified>
</cp:coreProperties>
</file>