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hike    </w:t>
      </w:r>
      <w:r>
        <w:t xml:space="preserve">   fun    </w:t>
      </w:r>
      <w:r>
        <w:t xml:space="preserve">   vacation    </w:t>
      </w:r>
      <w:r>
        <w:t xml:space="preserve">   explore    </w:t>
      </w:r>
      <w:r>
        <w:t xml:space="preserve">   sleep    </w:t>
      </w:r>
      <w:r>
        <w:t xml:space="preserve">   icecream    </w:t>
      </w:r>
      <w:r>
        <w:t xml:space="preserve">   flowers    </w:t>
      </w:r>
      <w:r>
        <w:t xml:space="preserve">   bugs    </w:t>
      </w:r>
      <w:r>
        <w:t xml:space="preserve">   butterfly    </w:t>
      </w:r>
      <w:r>
        <w:t xml:space="preserve">   hot    </w:t>
      </w:r>
      <w:r>
        <w:t xml:space="preserve">   sunny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2021-10-11T18:13:14Z</dcterms:created>
  <dcterms:modified xsi:type="dcterms:W3CDTF">2021-10-11T18:13:14Z</dcterms:modified>
</cp:coreProperties>
</file>