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warm    </w:t>
      </w:r>
      <w:r>
        <w:t xml:space="preserve">   sunny    </w:t>
      </w:r>
      <w:r>
        <w:t xml:space="preserve">   hot    </w:t>
      </w:r>
      <w:r>
        <w:t xml:space="preserve">   sleeping in    </w:t>
      </w:r>
      <w:r>
        <w:t xml:space="preserve">   voyages    </w:t>
      </w:r>
      <w:r>
        <w:t xml:space="preserve">   august    </w:t>
      </w:r>
      <w:r>
        <w:t xml:space="preserve">   beach    </w:t>
      </w:r>
      <w:r>
        <w:t xml:space="preserve">   beach towel    </w:t>
      </w:r>
      <w:r>
        <w:t xml:space="preserve">   family    </w:t>
      </w:r>
      <w:r>
        <w:t xml:space="preserve">   Fourth of July    </w:t>
      </w:r>
      <w:r>
        <w:t xml:space="preserve">   friends    </w:t>
      </w:r>
      <w:r>
        <w:t xml:space="preserve">   fun    </w:t>
      </w:r>
      <w:r>
        <w:t xml:space="preserve">   hanging out    </w:t>
      </w:r>
      <w:r>
        <w:t xml:space="preserve">   july    </w:t>
      </w:r>
      <w:r>
        <w:t xml:space="preserve">   June    </w:t>
      </w:r>
      <w:r>
        <w:t xml:space="preserve">   no school    </w:t>
      </w:r>
      <w:r>
        <w:t xml:space="preserve">   summer    </w:t>
      </w:r>
      <w:r>
        <w:t xml:space="preserve">   summer rain    </w:t>
      </w:r>
      <w:r>
        <w:t xml:space="preserve">   summer romance    </w:t>
      </w:r>
      <w:r>
        <w:t xml:space="preserve">   summer school    </w:t>
      </w:r>
      <w:r>
        <w:t xml:space="preserve">   sun    </w:t>
      </w:r>
      <w:r>
        <w:t xml:space="preserve">   swimming    </w:t>
      </w:r>
      <w:r>
        <w:t xml:space="preserve">   swimsuit    </w:t>
      </w:r>
      <w:r>
        <w:t xml:space="preserve">   traveling    </w:t>
      </w:r>
      <w:r>
        <w:t xml:space="preserve">   umbrella    </w:t>
      </w:r>
      <w:r>
        <w:t xml:space="preserve">   vacation    </w:t>
      </w:r>
      <w:r>
        <w:t xml:space="preserve">   waterballons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2021-10-11T18:13:30Z</dcterms:created>
  <dcterms:modified xsi:type="dcterms:W3CDTF">2021-10-11T18:13:30Z</dcterms:modified>
</cp:coreProperties>
</file>