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pool    </w:t>
      </w:r>
      <w:r>
        <w:t xml:space="preserve">   sprinklers    </w:t>
      </w:r>
      <w:r>
        <w:t xml:space="preserve">   waterpark    </w:t>
      </w:r>
      <w:r>
        <w:t xml:space="preserve">   park    </w:t>
      </w:r>
      <w:r>
        <w:t xml:space="preserve">   playground    </w:t>
      </w:r>
      <w:r>
        <w:t xml:space="preserve">   greatbeginnings    </w:t>
      </w:r>
      <w:r>
        <w:t xml:space="preserve">   heat    </w:t>
      </w:r>
      <w:r>
        <w:t xml:space="preserve">   fun    </w:t>
      </w:r>
      <w:r>
        <w:t xml:space="preserve">   floaties    </w:t>
      </w:r>
      <w:r>
        <w:t xml:space="preserve">   sand castle    </w:t>
      </w:r>
      <w:r>
        <w:t xml:space="preserve">   lake    </w:t>
      </w:r>
      <w:r>
        <w:t xml:space="preserve">   vacation    </w:t>
      </w:r>
      <w:r>
        <w:t xml:space="preserve">   travel    </w:t>
      </w:r>
      <w:r>
        <w:t xml:space="preserve">   camp    </w:t>
      </w:r>
      <w:r>
        <w:t xml:space="preserve">   swimsuit    </w:t>
      </w:r>
      <w:r>
        <w:t xml:space="preserve">   tan    </w:t>
      </w:r>
      <w:r>
        <w:t xml:space="preserve">   sunburn    </w:t>
      </w:r>
      <w:r>
        <w:t xml:space="preserve">   sunshine    </w:t>
      </w:r>
      <w:r>
        <w:t xml:space="preserve">   popsicles    </w:t>
      </w:r>
      <w:r>
        <w:t xml:space="preserve">   ice creamtruck    </w:t>
      </w:r>
      <w:r>
        <w:t xml:space="preserve">   swimming pool    </w:t>
      </w:r>
      <w:r>
        <w:t xml:space="preserve">   water    </w:t>
      </w:r>
      <w:r>
        <w:t xml:space="preserve">   beach    </w:t>
      </w:r>
      <w:r>
        <w:t xml:space="preserve">   sunscreen    </w:t>
      </w:r>
      <w:r>
        <w:t xml:space="preserve">   lemonade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2021-10-11T18:13:33Z</dcterms:created>
  <dcterms:modified xsi:type="dcterms:W3CDTF">2021-10-11T18:13:33Z</dcterms:modified>
</cp:coreProperties>
</file>